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19D9" w14:textId="141EB5AC" w:rsidR="003D10DE" w:rsidRPr="00073833" w:rsidRDefault="003D10DE" w:rsidP="00F23A81">
      <w:pPr>
        <w:spacing w:line="480" w:lineRule="auto"/>
        <w:rPr>
          <w:rFonts w:eastAsia="黑体"/>
          <w:sz w:val="32"/>
          <w:szCs w:val="32"/>
        </w:rPr>
      </w:pPr>
      <w:r w:rsidRPr="00073833">
        <w:rPr>
          <w:rFonts w:eastAsia="黑体"/>
          <w:sz w:val="32"/>
          <w:szCs w:val="32"/>
        </w:rPr>
        <w:t>附件</w:t>
      </w:r>
      <w:r w:rsidRPr="00073833">
        <w:rPr>
          <w:rFonts w:eastAsia="黑体"/>
          <w:sz w:val="32"/>
          <w:szCs w:val="32"/>
        </w:rPr>
        <w:t>3</w:t>
      </w:r>
      <w:r w:rsidR="00357621" w:rsidRPr="00073833">
        <w:rPr>
          <w:rFonts w:eastAsia="黑体"/>
          <w:sz w:val="32"/>
          <w:szCs w:val="32"/>
        </w:rPr>
        <w:t xml:space="preserve"> </w:t>
      </w:r>
    </w:p>
    <w:p w14:paraId="68816210" w14:textId="77777777" w:rsidR="003D10DE" w:rsidRPr="00073833" w:rsidRDefault="003D10DE" w:rsidP="003D10DE">
      <w:pPr>
        <w:spacing w:line="360" w:lineRule="auto"/>
        <w:ind w:firstLineChars="250" w:firstLine="803"/>
        <w:jc w:val="center"/>
        <w:rPr>
          <w:rFonts w:eastAsia="仿宋_GB2312"/>
          <w:b/>
          <w:sz w:val="32"/>
          <w:szCs w:val="32"/>
        </w:rPr>
      </w:pPr>
    </w:p>
    <w:p w14:paraId="469BDD8C" w14:textId="77777777" w:rsidR="003D10DE" w:rsidRPr="00073833" w:rsidRDefault="003D10DE" w:rsidP="00357621">
      <w:pPr>
        <w:spacing w:line="600" w:lineRule="exact"/>
        <w:ind w:firstLineChars="250" w:firstLine="1100"/>
        <w:jc w:val="center"/>
        <w:rPr>
          <w:rFonts w:eastAsia="方正小标宋简体"/>
          <w:sz w:val="44"/>
          <w:szCs w:val="44"/>
        </w:rPr>
      </w:pPr>
      <w:r w:rsidRPr="00073833">
        <w:rPr>
          <w:rFonts w:eastAsia="方正小标宋简体"/>
          <w:sz w:val="44"/>
          <w:szCs w:val="44"/>
        </w:rPr>
        <w:t>新药申报承诺书</w:t>
      </w:r>
    </w:p>
    <w:p w14:paraId="648F269D" w14:textId="77777777" w:rsidR="003D10DE" w:rsidRPr="00073833" w:rsidRDefault="003D10DE" w:rsidP="00357621">
      <w:pPr>
        <w:spacing w:line="600" w:lineRule="exact"/>
        <w:ind w:firstLineChars="250" w:firstLine="803"/>
        <w:jc w:val="center"/>
        <w:rPr>
          <w:rFonts w:eastAsia="仿宋_GB2312"/>
          <w:b/>
          <w:sz w:val="32"/>
          <w:szCs w:val="32"/>
        </w:rPr>
      </w:pPr>
    </w:p>
    <w:p w14:paraId="62C93E4F" w14:textId="04434971" w:rsidR="003D10DE" w:rsidRPr="00073833" w:rsidRDefault="003D10DE" w:rsidP="00357621">
      <w:pPr>
        <w:spacing w:line="600" w:lineRule="exact"/>
        <w:rPr>
          <w:rFonts w:eastAsia="仿宋_GB2312"/>
          <w:b/>
          <w:sz w:val="32"/>
          <w:szCs w:val="32"/>
        </w:rPr>
      </w:pPr>
      <w:r w:rsidRPr="00073833">
        <w:rPr>
          <w:rFonts w:eastAsia="仿宋_GB2312"/>
          <w:b/>
          <w:sz w:val="32"/>
          <w:szCs w:val="32"/>
        </w:rPr>
        <w:t>四川大学华西</w:t>
      </w:r>
      <w:r w:rsidR="002B7431">
        <w:rPr>
          <w:rFonts w:eastAsia="仿宋_GB2312" w:hint="eastAsia"/>
          <w:b/>
          <w:sz w:val="32"/>
          <w:szCs w:val="32"/>
        </w:rPr>
        <w:t>天府</w:t>
      </w:r>
      <w:r w:rsidRPr="00073833">
        <w:rPr>
          <w:rFonts w:eastAsia="仿宋_GB2312"/>
          <w:b/>
          <w:sz w:val="32"/>
          <w:szCs w:val="32"/>
        </w:rPr>
        <w:t>医院：</w:t>
      </w:r>
    </w:p>
    <w:p w14:paraId="5D683E67" w14:textId="77777777" w:rsidR="003D10DE" w:rsidRPr="00073833" w:rsidRDefault="003D10DE" w:rsidP="0035762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73833">
        <w:rPr>
          <w:rFonts w:eastAsia="仿宋_GB2312"/>
          <w:sz w:val="32"/>
          <w:szCs w:val="32"/>
        </w:rPr>
        <w:t>本生产企业郑重承诺：此次新药申报过程中，严格遵守医院各项规章制度，真实、准确、规范填写《药品申报信息表》，其所属内容与我单位同时递交的纸质材料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。</w:t>
      </w:r>
    </w:p>
    <w:p w14:paraId="032EF03B" w14:textId="77777777" w:rsidR="00CA617F" w:rsidRPr="00073833" w:rsidRDefault="00CA617F" w:rsidP="003D10DE">
      <w:pPr>
        <w:spacing w:line="360" w:lineRule="auto"/>
        <w:ind w:firstLineChars="250" w:firstLine="800"/>
        <w:rPr>
          <w:rFonts w:eastAsia="仿宋_GB2312"/>
          <w:sz w:val="32"/>
          <w:szCs w:val="32"/>
        </w:rPr>
      </w:pPr>
    </w:p>
    <w:p w14:paraId="3AC2AFBF" w14:textId="77777777" w:rsidR="003D10DE" w:rsidRPr="00073833" w:rsidRDefault="003D10DE" w:rsidP="003D10DE">
      <w:pPr>
        <w:spacing w:line="360" w:lineRule="auto"/>
        <w:ind w:right="1440" w:firstLineChars="250" w:firstLine="800"/>
        <w:jc w:val="center"/>
        <w:rPr>
          <w:rFonts w:eastAsia="仿宋_GB2312"/>
          <w:sz w:val="32"/>
          <w:szCs w:val="32"/>
        </w:rPr>
      </w:pPr>
    </w:p>
    <w:p w14:paraId="59DD0196" w14:textId="77777777" w:rsidR="00054A3E" w:rsidRPr="00073833" w:rsidRDefault="00054A3E" w:rsidP="00DF52C4">
      <w:pPr>
        <w:spacing w:line="360" w:lineRule="auto"/>
        <w:ind w:right="1440" w:firstLineChars="250" w:firstLine="803"/>
        <w:jc w:val="center"/>
        <w:rPr>
          <w:rFonts w:eastAsia="仿宋_GB2312"/>
          <w:b/>
          <w:sz w:val="32"/>
          <w:szCs w:val="32"/>
        </w:rPr>
      </w:pPr>
    </w:p>
    <w:p w14:paraId="7EF6485F" w14:textId="77777777" w:rsidR="00F23A81" w:rsidRPr="00073833" w:rsidRDefault="00F23A81" w:rsidP="00DF52C4">
      <w:pPr>
        <w:spacing w:line="360" w:lineRule="auto"/>
        <w:ind w:right="1440" w:firstLineChars="250" w:firstLine="803"/>
        <w:jc w:val="center"/>
        <w:rPr>
          <w:rFonts w:eastAsia="仿宋_GB2312"/>
          <w:b/>
          <w:sz w:val="32"/>
          <w:szCs w:val="32"/>
        </w:rPr>
      </w:pPr>
    </w:p>
    <w:p w14:paraId="494357E7" w14:textId="77777777" w:rsidR="003D10DE" w:rsidRPr="00073833" w:rsidRDefault="003D10DE" w:rsidP="00DF52C4">
      <w:pPr>
        <w:spacing w:line="360" w:lineRule="auto"/>
        <w:ind w:right="1440" w:firstLineChars="250" w:firstLine="803"/>
        <w:jc w:val="center"/>
        <w:rPr>
          <w:rFonts w:eastAsia="仿宋_GB2312"/>
          <w:b/>
          <w:sz w:val="32"/>
          <w:szCs w:val="32"/>
        </w:rPr>
      </w:pPr>
      <w:r w:rsidRPr="00073833">
        <w:rPr>
          <w:rFonts w:eastAsia="仿宋_GB2312"/>
          <w:b/>
          <w:sz w:val="32"/>
          <w:szCs w:val="32"/>
        </w:rPr>
        <w:t xml:space="preserve">         </w:t>
      </w:r>
      <w:r w:rsidRPr="00073833">
        <w:rPr>
          <w:rFonts w:eastAsia="仿宋_GB2312"/>
          <w:b/>
          <w:sz w:val="32"/>
          <w:szCs w:val="32"/>
        </w:rPr>
        <w:t>承诺企业：</w:t>
      </w:r>
    </w:p>
    <w:p w14:paraId="37900845" w14:textId="77777777" w:rsidR="00D43297" w:rsidRPr="00073833" w:rsidRDefault="00D43297" w:rsidP="00D43297">
      <w:pPr>
        <w:spacing w:line="360" w:lineRule="auto"/>
        <w:ind w:right="1440" w:firstLineChars="250" w:firstLine="803"/>
        <w:jc w:val="center"/>
        <w:rPr>
          <w:rFonts w:eastAsia="仿宋_GB2312"/>
          <w:b/>
          <w:sz w:val="32"/>
          <w:szCs w:val="32"/>
        </w:rPr>
      </w:pPr>
    </w:p>
    <w:p w14:paraId="2B9A0041" w14:textId="77777777" w:rsidR="003D10DE" w:rsidRPr="00073833" w:rsidRDefault="003D10DE" w:rsidP="003D10DE">
      <w:pPr>
        <w:spacing w:line="360" w:lineRule="auto"/>
        <w:ind w:right="480" w:firstLineChars="250" w:firstLine="803"/>
        <w:jc w:val="center"/>
        <w:rPr>
          <w:rFonts w:eastAsia="仿宋_GB2312"/>
          <w:b/>
          <w:sz w:val="32"/>
          <w:szCs w:val="32"/>
        </w:rPr>
      </w:pPr>
      <w:r w:rsidRPr="00073833">
        <w:rPr>
          <w:rFonts w:eastAsia="仿宋_GB2312"/>
          <w:b/>
          <w:sz w:val="32"/>
          <w:szCs w:val="32"/>
        </w:rPr>
        <w:t xml:space="preserve">          </w:t>
      </w:r>
      <w:r w:rsidRPr="00073833">
        <w:rPr>
          <w:rFonts w:eastAsia="仿宋_GB2312"/>
          <w:b/>
          <w:sz w:val="32"/>
          <w:szCs w:val="32"/>
        </w:rPr>
        <w:t>鲜</w:t>
      </w:r>
      <w:r w:rsidRPr="00073833">
        <w:rPr>
          <w:rFonts w:eastAsia="仿宋_GB2312"/>
          <w:b/>
          <w:sz w:val="32"/>
          <w:szCs w:val="32"/>
        </w:rPr>
        <w:t xml:space="preserve">    </w:t>
      </w:r>
      <w:r w:rsidRPr="00073833">
        <w:rPr>
          <w:rFonts w:eastAsia="仿宋_GB2312"/>
          <w:b/>
          <w:sz w:val="32"/>
          <w:szCs w:val="32"/>
        </w:rPr>
        <w:t>章：</w:t>
      </w:r>
    </w:p>
    <w:p w14:paraId="4E089880" w14:textId="77777777" w:rsidR="001D5168" w:rsidRPr="00073833" w:rsidRDefault="001D5168" w:rsidP="003D10DE">
      <w:pPr>
        <w:rPr>
          <w:rFonts w:eastAsia="仿宋_GB2312"/>
          <w:b/>
          <w:sz w:val="32"/>
          <w:szCs w:val="32"/>
        </w:rPr>
      </w:pPr>
    </w:p>
    <w:p w14:paraId="2F936791" w14:textId="7598A991" w:rsidR="00B338C0" w:rsidRPr="00E13348" w:rsidRDefault="00F23A81" w:rsidP="00357621">
      <w:pPr>
        <w:jc w:val="right"/>
        <w:rPr>
          <w:rFonts w:eastAsia="仿宋_GB2312"/>
          <w:bCs/>
          <w:sz w:val="32"/>
          <w:szCs w:val="32"/>
        </w:rPr>
      </w:pPr>
      <w:r w:rsidRPr="00E13348">
        <w:rPr>
          <w:rFonts w:eastAsia="仿宋_GB2312"/>
          <w:bCs/>
          <w:sz w:val="32"/>
          <w:szCs w:val="32"/>
        </w:rPr>
        <w:t xml:space="preserve"> </w:t>
      </w:r>
      <w:r w:rsidR="003D10DE" w:rsidRPr="00E13348">
        <w:rPr>
          <w:rFonts w:eastAsia="仿宋_GB2312"/>
          <w:bCs/>
          <w:sz w:val="32"/>
          <w:szCs w:val="32"/>
        </w:rPr>
        <w:t>年</w:t>
      </w:r>
      <w:r w:rsidR="003D10DE" w:rsidRPr="00E13348">
        <w:rPr>
          <w:rFonts w:eastAsia="仿宋_GB2312"/>
          <w:bCs/>
          <w:sz w:val="32"/>
          <w:szCs w:val="32"/>
        </w:rPr>
        <w:t xml:space="preserve"> </w:t>
      </w:r>
      <w:r w:rsidR="00E13348">
        <w:rPr>
          <w:rFonts w:eastAsia="仿宋_GB2312"/>
          <w:bCs/>
          <w:sz w:val="32"/>
          <w:szCs w:val="32"/>
        </w:rPr>
        <w:t xml:space="preserve"> </w:t>
      </w:r>
      <w:r w:rsidR="003D10DE" w:rsidRPr="00E13348">
        <w:rPr>
          <w:rFonts w:eastAsia="仿宋_GB2312"/>
          <w:bCs/>
          <w:sz w:val="32"/>
          <w:szCs w:val="32"/>
        </w:rPr>
        <w:t xml:space="preserve">  </w:t>
      </w:r>
      <w:r w:rsidR="003D10DE" w:rsidRPr="00E13348">
        <w:rPr>
          <w:rFonts w:eastAsia="仿宋_GB2312"/>
          <w:bCs/>
          <w:sz w:val="32"/>
          <w:szCs w:val="32"/>
        </w:rPr>
        <w:t>月</w:t>
      </w:r>
      <w:r w:rsidR="003D10DE" w:rsidRPr="00E13348">
        <w:rPr>
          <w:rFonts w:eastAsia="仿宋_GB2312"/>
          <w:bCs/>
          <w:sz w:val="32"/>
          <w:szCs w:val="32"/>
        </w:rPr>
        <w:t xml:space="preserve">    </w:t>
      </w:r>
      <w:r w:rsidR="003D10DE" w:rsidRPr="00E13348">
        <w:rPr>
          <w:rFonts w:eastAsia="仿宋_GB2312"/>
          <w:bCs/>
          <w:sz w:val="32"/>
          <w:szCs w:val="32"/>
        </w:rPr>
        <w:t>日</w:t>
      </w:r>
    </w:p>
    <w:p w14:paraId="44F90416" w14:textId="77777777" w:rsidR="00B338C0" w:rsidRPr="00073833" w:rsidRDefault="00B338C0" w:rsidP="003D10DE">
      <w:pPr>
        <w:spacing w:line="360" w:lineRule="auto"/>
        <w:ind w:firstLineChars="250" w:firstLine="803"/>
        <w:rPr>
          <w:rFonts w:eastAsia="仿宋_GB2312"/>
          <w:b/>
          <w:sz w:val="32"/>
          <w:szCs w:val="32"/>
        </w:rPr>
      </w:pPr>
    </w:p>
    <w:sectPr w:rsidR="00B338C0" w:rsidRPr="00073833" w:rsidSect="00357621">
      <w:pgSz w:w="11906" w:h="16838"/>
      <w:pgMar w:top="1758" w:right="1474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5996" w14:textId="77777777" w:rsidR="00B4716F" w:rsidRDefault="00B4716F" w:rsidP="0077129F">
      <w:r>
        <w:separator/>
      </w:r>
    </w:p>
  </w:endnote>
  <w:endnote w:type="continuationSeparator" w:id="0">
    <w:p w14:paraId="6EFC0A41" w14:textId="77777777" w:rsidR="00B4716F" w:rsidRDefault="00B4716F" w:rsidP="007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3CD4" w14:textId="77777777" w:rsidR="00B4716F" w:rsidRDefault="00B4716F" w:rsidP="0077129F">
      <w:r>
        <w:separator/>
      </w:r>
    </w:p>
  </w:footnote>
  <w:footnote w:type="continuationSeparator" w:id="0">
    <w:p w14:paraId="78BF814F" w14:textId="77777777" w:rsidR="00B4716F" w:rsidRDefault="00B4716F" w:rsidP="0077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AE3485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862"/>
        </w:tabs>
        <w:ind w:left="862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145C74"/>
    <w:multiLevelType w:val="hybridMultilevel"/>
    <w:tmpl w:val="1368D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7F3E31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9F10EE"/>
    <w:multiLevelType w:val="hybridMultilevel"/>
    <w:tmpl w:val="81449D68"/>
    <w:lvl w:ilvl="0" w:tplc="9AC609EE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7" w15:restartNumberingAfterBreak="0">
    <w:nsid w:val="583C42A2"/>
    <w:multiLevelType w:val="hybridMultilevel"/>
    <w:tmpl w:val="9844FB7A"/>
    <w:lvl w:ilvl="0" w:tplc="9E28CFBA">
      <w:start w:val="3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 w15:restartNumberingAfterBreak="0">
    <w:nsid w:val="696C2514"/>
    <w:multiLevelType w:val="hybridMultilevel"/>
    <w:tmpl w:val="5F8AC844"/>
    <w:lvl w:ilvl="0" w:tplc="20D62B9C">
      <w:start w:val="2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9" w15:restartNumberingAfterBreak="0">
    <w:nsid w:val="76561D78"/>
    <w:multiLevelType w:val="hybridMultilevel"/>
    <w:tmpl w:val="558C58AC"/>
    <w:lvl w:ilvl="0" w:tplc="C80ABD58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81277074">
    <w:abstractNumId w:val="3"/>
  </w:num>
  <w:num w:numId="2" w16cid:durableId="1501582921">
    <w:abstractNumId w:val="2"/>
  </w:num>
  <w:num w:numId="3" w16cid:durableId="1339578964">
    <w:abstractNumId w:val="0"/>
  </w:num>
  <w:num w:numId="4" w16cid:durableId="1129740170">
    <w:abstractNumId w:val="1"/>
  </w:num>
  <w:num w:numId="5" w16cid:durableId="710885325">
    <w:abstractNumId w:val="4"/>
  </w:num>
  <w:num w:numId="6" w16cid:durableId="1596401046">
    <w:abstractNumId w:val="5"/>
  </w:num>
  <w:num w:numId="7" w16cid:durableId="1011835122">
    <w:abstractNumId w:val="9"/>
  </w:num>
  <w:num w:numId="8" w16cid:durableId="797261163">
    <w:abstractNumId w:val="8"/>
  </w:num>
  <w:num w:numId="9" w16cid:durableId="1947499377">
    <w:abstractNumId w:val="7"/>
  </w:num>
  <w:num w:numId="10" w16cid:durableId="636229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73833"/>
    <w:rsid w:val="000B7D19"/>
    <w:rsid w:val="000C2F53"/>
    <w:rsid w:val="000E2768"/>
    <w:rsid w:val="000F3D2D"/>
    <w:rsid w:val="00100A18"/>
    <w:rsid w:val="0010592C"/>
    <w:rsid w:val="00114C92"/>
    <w:rsid w:val="0011643D"/>
    <w:rsid w:val="0018680C"/>
    <w:rsid w:val="00190242"/>
    <w:rsid w:val="001D47D1"/>
    <w:rsid w:val="001D5168"/>
    <w:rsid w:val="00213BA2"/>
    <w:rsid w:val="00215C5F"/>
    <w:rsid w:val="00242DFD"/>
    <w:rsid w:val="00245B59"/>
    <w:rsid w:val="00254650"/>
    <w:rsid w:val="00256AD5"/>
    <w:rsid w:val="00283659"/>
    <w:rsid w:val="002A6D25"/>
    <w:rsid w:val="002B0417"/>
    <w:rsid w:val="002B7431"/>
    <w:rsid w:val="002C0E77"/>
    <w:rsid w:val="002D3518"/>
    <w:rsid w:val="002E3760"/>
    <w:rsid w:val="002E70A4"/>
    <w:rsid w:val="003006F1"/>
    <w:rsid w:val="003147DD"/>
    <w:rsid w:val="00314A9E"/>
    <w:rsid w:val="00317077"/>
    <w:rsid w:val="00357621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B17CA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69BA"/>
    <w:rsid w:val="006B4FBE"/>
    <w:rsid w:val="006C4AF0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826AF7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0259"/>
    <w:rsid w:val="00926AB2"/>
    <w:rsid w:val="00971992"/>
    <w:rsid w:val="009A571A"/>
    <w:rsid w:val="009D64FB"/>
    <w:rsid w:val="009E7DF5"/>
    <w:rsid w:val="009F0B88"/>
    <w:rsid w:val="00A063CB"/>
    <w:rsid w:val="00A0663C"/>
    <w:rsid w:val="00A17CC6"/>
    <w:rsid w:val="00A36409"/>
    <w:rsid w:val="00A37EDF"/>
    <w:rsid w:val="00A55184"/>
    <w:rsid w:val="00A65366"/>
    <w:rsid w:val="00A70ACE"/>
    <w:rsid w:val="00A80CCF"/>
    <w:rsid w:val="00AA4421"/>
    <w:rsid w:val="00AB5368"/>
    <w:rsid w:val="00AC5061"/>
    <w:rsid w:val="00AD7981"/>
    <w:rsid w:val="00AE1340"/>
    <w:rsid w:val="00AE4C75"/>
    <w:rsid w:val="00AF0DFD"/>
    <w:rsid w:val="00B10CF8"/>
    <w:rsid w:val="00B10FC4"/>
    <w:rsid w:val="00B12BB0"/>
    <w:rsid w:val="00B338C0"/>
    <w:rsid w:val="00B345F5"/>
    <w:rsid w:val="00B40565"/>
    <w:rsid w:val="00B4198A"/>
    <w:rsid w:val="00B4716F"/>
    <w:rsid w:val="00B530F2"/>
    <w:rsid w:val="00B60BD1"/>
    <w:rsid w:val="00B73E15"/>
    <w:rsid w:val="00B74222"/>
    <w:rsid w:val="00B94A9A"/>
    <w:rsid w:val="00BB06F5"/>
    <w:rsid w:val="00C1408C"/>
    <w:rsid w:val="00C33859"/>
    <w:rsid w:val="00C6186F"/>
    <w:rsid w:val="00CA617F"/>
    <w:rsid w:val="00CA640A"/>
    <w:rsid w:val="00CC1E08"/>
    <w:rsid w:val="00CD3018"/>
    <w:rsid w:val="00CE6AD7"/>
    <w:rsid w:val="00CF6DAA"/>
    <w:rsid w:val="00D052B7"/>
    <w:rsid w:val="00D16B89"/>
    <w:rsid w:val="00D234DB"/>
    <w:rsid w:val="00D37B3B"/>
    <w:rsid w:val="00D43297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13348"/>
    <w:rsid w:val="00E15DB3"/>
    <w:rsid w:val="00E20FA7"/>
    <w:rsid w:val="00EB5257"/>
    <w:rsid w:val="00EC1C99"/>
    <w:rsid w:val="00EC3268"/>
    <w:rsid w:val="00EF2833"/>
    <w:rsid w:val="00EF299C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563DFC"/>
  <w15:docId w15:val="{5E982578-86E1-4BBF-9735-339AC598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E"/>
    <w:pPr>
      <w:ind w:firstLineChars="200" w:firstLine="420"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7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EC326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C3268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8772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87721"/>
    <w:rPr>
      <w:rFonts w:ascii="Times New Roman" w:eastAsia="宋体" w:hAnsi="Times New Roman" w:cs="Times New Roman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DA7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赵 宁一</cp:lastModifiedBy>
  <cp:revision>3</cp:revision>
  <cp:lastPrinted>2017-06-14T08:42:00Z</cp:lastPrinted>
  <dcterms:created xsi:type="dcterms:W3CDTF">2023-03-13T03:37:00Z</dcterms:created>
  <dcterms:modified xsi:type="dcterms:W3CDTF">2023-03-14T06:46:00Z</dcterms:modified>
</cp:coreProperties>
</file>